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地理  七年级  下  配人教版</w:t>
      </w:r>
    </w:p>
    <w:p>
      <w:r>
        <w:rPr>
          <w:rFonts w:ascii="宋体" w:hAnsi="宋体" w:eastAsia="宋体"/>
          <w:sz w:val="24"/>
        </w:rPr>
        <w:t>宋爱丽，赵琴琴，范光清，刘晓梅，刘欣欣，刘丽萍，李昆，焦晗，臧拥军，王娜，朱皓琳编者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地理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宋爱丽，赵琴琴，范光清，刘晓梅，刘欣欣，刘丽萍，李昆，焦晗，臧拥军，王娜，朱皓琳编者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本书出售、求购地址：https://www.jiaokey.com/book/detail/11630610.html</w:t>
      </w:r>
    </w:p>
    <w:p>
      <w:r>
        <w:t>更多相关图书推荐：https://www.jiaokey.com</w:t>
      </w:r>
    </w:p>
    <w:p>
      <w:r>
        <w:t>宋爱丽，赵琴琴，范光清，刘晓梅，刘欣欣，刘丽萍，李昆，焦晗，臧拥军，王娜，朱皓琳编者 其他作品：https://www.jiaokey.com/tag/宋爱丽，赵琴琴，范光清，刘晓梅，刘欣欣，刘丽萍，李昆，焦晗，臧拥军，王娜，朱皓琳编者.html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地理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