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配合人教版教材  新课标高中化学知识·方法·能力测评  物质结构与性质  选修3</w:t>
      </w:r>
    </w:p>
    <w:p>
      <w:r>
        <w:rPr>
          <w:rFonts w:ascii="宋体" w:hAnsi="宋体" w:eastAsia="宋体"/>
          <w:sz w:val="24"/>
        </w:rPr>
        <w:t>陈章盛，李开祥主编；谭小青，李永红，李传扬，叶嘉莹，莫志坚，陈瑞副主编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配合人教版教材  新课标高中化学知识·方法·能力测评  物质结构与性质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陈章盛，李开祥主编；谭小青，李永红，李传扬，叶嘉莹，莫志坚，陈瑞副主编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本书出售、求购地址：https://www.jiaokey.com/book/detail/11630590.html</w:t>
      </w:r>
    </w:p>
    <w:p>
      <w:r>
        <w:t>更多相关图书推荐：https://www.jiaokey.com</w:t>
      </w:r>
    </w:p>
    <w:p>
      <w:r>
        <w:t>陈章盛，李开祥主编；谭小青，李永红，李传扬，叶嘉莹，莫志坚，陈瑞副主编 其他作品：https://www.jiaokey.com/tag/陈章盛，李开祥主编；谭小青，李永红，李传扬，叶嘉莹，莫志坚，陈瑞副主编.html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关键词搜索：https://www.jiaokey.com/tag/配合人教版教材  新课标高中化学知识·方法·能力测评  物质结构与性质  选修3.html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