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初中英语听力强化训练  第5册  配人教版教材使用  第3版</w:t>
      </w:r>
    </w:p>
    <w:p>
      <w:r>
        <w:rPr>
          <w:rFonts w:ascii="宋体" w:hAnsi="宋体" w:eastAsia="宋体"/>
          <w:sz w:val="24"/>
        </w:rPr>
        <w:t>李冬梅，黄鹭，罗敏江编写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初中英语听力强化训练  第5册  配人教版教材使用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李冬梅，黄鹭，罗敏江编写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本书出售、求购地址：https://www.jiaokey.com/book/detail/11630583.html</w:t>
      </w:r>
    </w:p>
    <w:p>
      <w:r>
        <w:t>更多相关图书推荐：https://www.jiaokey.com</w:t>
      </w:r>
    </w:p>
    <w:p>
      <w:r>
        <w:t>李冬梅，黄鹭，罗敏江编写 其他作品：https://www.jiaokey.com/tag/李冬梅，黄鹭，罗敏江编写.html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关键词搜索：https://www.jiaokey.com/tag/初中英语听力强化训练  第5册  配人教版教材使用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