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高考第二轮复习用书  理科综合  化学点金  第2版</w:t>
      </w:r>
    </w:p>
    <w:p>
      <w:r>
        <w:rPr>
          <w:rFonts w:ascii="宋体" w:hAnsi="宋体" w:eastAsia="宋体"/>
          <w:sz w:val="24"/>
        </w:rPr>
        <w:t>陈红，罗根生，张克龙，杨复生，徐同云主编；高树浪，杜志淼，章哲承，吴建飞，周兰娟副主编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高考第二轮复习用书  理科综合  化学点金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陈红，罗根生，张克龙，杨复生，徐同云主编；高树浪，杜志淼，章哲承，吴建飞，周兰娟副主编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本书出售、求购地址：https://www.jiaokey.com/book/detail/11630551.html</w:t>
      </w:r>
    </w:p>
    <w:p>
      <w:r>
        <w:t>更多相关图书推荐：https://www.jiaokey.com</w:t>
      </w:r>
    </w:p>
    <w:p>
      <w:r>
        <w:t>陈红，罗根生，张克龙，杨复生，徐同云主编；高树浪，杜志淼，章哲承，吴建飞，周兰娟副主编 其他作品：https://www.jiaokey.com/tag/陈红，罗根生，张克龙，杨复生，徐同云主编；高树浪，杜志淼，章哲承，吴建飞，周兰娟副主编.html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关键词搜索：https://www.jiaokey.com/tag/高考第二轮复习用书  理科综合  化学点金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