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普通高中实验教材人教版《思想政治》  学习与评价手册：国家和国际组织常识分册</w:t>
      </w:r>
    </w:p>
    <w:p>
      <w:r>
        <w:rPr>
          <w:rFonts w:ascii="宋体" w:hAnsi="宋体" w:eastAsia="宋体"/>
          <w:sz w:val="24"/>
        </w:rPr>
        <w:t>广州市高中思想政治新课程实验研究课题组编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普通高中实验教材人教版《思想政治》  学习与评价手册：国家和国际组织常识分册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广州市高中思想政治新课程实验研究课题组编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本书出售、求购地址：https://www.jiaokey.com/book/detail/11630544.html</w:t>
      </w:r>
    </w:p>
    <w:p>
      <w:r>
        <w:t>更多相关图书推荐：https://www.jiaokey.com</w:t>
      </w:r>
    </w:p>
    <w:p>
      <w:r>
        <w:t>广州市高中思想政治新课程实验研究课题组编 其他作品：https://www.jiaokey.com/tag/广州市高中思想政治新课程实验研究课题组编.html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关键词搜索：https://www.jiaokey.com/tag/普通高中实验教材人教版《思想政治》  学习与评价手册：国家和国际组织常识分册.html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