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中高三维随堂精练  化学  一年级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中高三维随堂精练  化学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本书出售、求购地址：https://www.jiaokey.com/book/detail/11630542.html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关键词搜索：https://www.jiaokey.com/tag/中高三维随堂精练  化学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