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2006辽宁高考大演习  生物</w:t>
      </w:r>
    </w:p>
    <w:p>
      <w:r>
        <w:rPr>
          <w:rFonts w:ascii="宋体" w:hAnsi="宋体" w:eastAsia="宋体"/>
          <w:sz w:val="24"/>
        </w:rPr>
        <w:t>辽宁省实验中学，教育研究室，辽宁省教育科学规划“十五”科研课题：《示范高中减负高效的学习策略研究》课题组编著；王雪梅本册编著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2006辽宁高考大演习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辽宁省实验中学，教育研究室，辽宁省教育科学规划“十五”科研课题：《示范高中减负高效的学习策略研究》课题组编著；王雪梅本册编著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本书出售、求购地址：https://www.jiaokey.com/book/detail/11630502.html</w:t>
      </w:r>
    </w:p>
    <w:p>
      <w:r>
        <w:t>更多相关图书推荐：https://www.jiaokey.com</w:t>
      </w:r>
    </w:p>
    <w:p>
      <w:r>
        <w:t>辽宁省实验中学，教育研究室，辽宁省教育科学规划“十五”科研课题：《示范高中减负高效的学习策略研究》课题组编著；王雪梅本册编著 其他作品：https://www.jiaokey.com/tag/辽宁省实验中学，教育研究室，辽宁省教育科学规划“十五”科研课题：《示范高中减负高效的学习策略研究》课题组编著；王雪梅本册编著.html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关键词搜索：https://www.jiaokey.com/tag/2006辽宁高考大演习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