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学校体育卫生艺术和国防教育工作文件汇编  1991-2005  上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学校体育卫生艺术和国防教育工作文件汇编  1991-2005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本书出售、求购地址：https://www.jiaokey.com/book/detail/11630490.html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关键词搜索：https://www.jiaokey.com/tag/学校体育卫生艺术和国防教育工作文件汇编  1991-2005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