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书名：新闻理论新思路  新闻理论范式的转型与超越</w:t>
      </w:r>
    </w:p>
    <w:p>
      <w:r>
        <w:t>作者：陈作平著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新闻理论新思路  新闻理论范式的转型与超越 评论地址：https://www.jiaokey.com/book/detail/11630487.html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