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假日教育活动读本  阅读与表达  下</w:t>
      </w:r>
    </w:p>
    <w:p>
      <w:r>
        <w:rPr>
          <w:rFonts w:ascii="宋体" w:hAnsi="宋体" w:eastAsia="宋体"/>
          <w:sz w:val="24"/>
        </w:rPr>
        <w:t>张晨瑛主编；方幼红，糜松旭编写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假日教育活动读本  阅读与表达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张晨瑛主编；方幼红，糜松旭编写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本书出售、求购地址：https://www.jiaokey.com/book/detail/11630415.html</w:t>
      </w:r>
    </w:p>
    <w:p>
      <w:r>
        <w:t>更多相关图书推荐：https://www.jiaokey.com</w:t>
      </w:r>
    </w:p>
    <w:p>
      <w:r>
        <w:t>张晨瑛主编；方幼红，糜松旭编写 其他作品：https://www.jiaokey.com/tag/张晨瑛主编；方幼红，糜松旭编写.html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关键词搜索：https://www.jiaokey.com/tag/假日教育活动读本  阅读与表达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