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书名：电视生存与发展  中国广播电视学会城市电视台第十二届新闻理论研讨会论文集</w:t>
      </w:r>
    </w:p>
    <w:p>
      <w:r>
        <w:t>作者：殷巧英主编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总页数：520</w:t>
      </w:r>
    </w:p>
    <w:p>
      <w:r>
        <w:t>更多请访问教客网: www.jiaokey.com</w:t>
      </w:r>
    </w:p>
    <w:p>
      <w:r>
        <w:t>电视生存与发展  中国广播电视学会城市电视台第十二届新闻理论研讨会论文集 评论地址：https://www.jiaokey.com/book/detail/11630387.html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