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书名：留泓簃藏和田玉雅赏</w:t>
      </w:r>
    </w:p>
    <w:p>
      <w:r>
        <w:t>作者：陈世中编著，陆正一撰稿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总页数：78</w:t>
      </w:r>
    </w:p>
    <w:p>
      <w:r>
        <w:t>更多请访问教客网: www.jiaokey.com</w:t>
      </w:r>
    </w:p>
    <w:p>
      <w:r>
        <w:t>留泓簃藏和田玉雅赏 评论地址：https://www.jiaokey.com/book/detail/11630368.html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