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高等院校英语专业八级考试指导丛书  写作与翻译</w:t>
      </w:r>
    </w:p>
    <w:p>
      <w:r>
        <w:rPr>
          <w:rFonts w:ascii="宋体" w:hAnsi="宋体" w:eastAsia="宋体"/>
          <w:sz w:val="24"/>
        </w:rPr>
        <w:t>刘绍龙主编；陈林汉，王柳琪，钟平，王振福副主编；林葵，邢君，曹佩升，张静，滕传永，叶忠星，王璐等编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高等院校英语专业八级考试指导丛书  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刘绍龙主编；陈林汉，王柳琪，钟平，王振福副主编；林葵，邢君，曹佩升，张静，滕传永，叶忠星，王璐等编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本书出售、求购地址：https://www.jiaokey.com/book/detail/11630332.html</w:t>
      </w:r>
    </w:p>
    <w:p>
      <w:r>
        <w:t>更多相关图书推荐：https://www.jiaokey.com</w:t>
      </w:r>
    </w:p>
    <w:p>
      <w:r>
        <w:t>刘绍龙主编；陈林汉，王柳琪，钟平，王振福副主编；林葵，邢君，曹佩升，张静，滕传永，叶忠星，王璐等编 其他作品：https://www.jiaokey.com/tag/刘绍龙主编；陈林汉，王柳琪，钟平，王振福副主编；林葵，邢君，曹佩升，张静，滕传永，叶忠星，王璐等编.html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关键词搜索：https://www.jiaokey.com/tag/高等院校英语专业八级考试指导丛书  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