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假日教育活动读本  英语乐园  下</w:t>
      </w:r>
    </w:p>
    <w:p>
      <w:r>
        <w:rPr>
          <w:rFonts w:ascii="宋体" w:hAnsi="宋体" w:eastAsia="宋体"/>
          <w:sz w:val="24"/>
        </w:rPr>
        <w:t>方屹梅主编；严莹，潘斐笑编写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假日教育活动读本  英语乐园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方屹梅主编；严莹，潘斐笑编写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本书出售、求购地址：https://www.jiaokey.com/book/detail/11630317.html</w:t>
      </w:r>
    </w:p>
    <w:p>
      <w:r>
        <w:t>更多相关图书推荐：https://www.jiaokey.com</w:t>
      </w:r>
    </w:p>
    <w:p>
      <w:r>
        <w:t>方屹梅主编；严莹，潘斐笑编写 其他作品：https://www.jiaokey.com/tag/方屹梅主编；严莹，潘斐笑编写.html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关键词搜索：https://www.jiaokey.com/tag/假日教育活动读本  英语乐园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