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英语时态与语言基础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英语时态与语言基础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本书出售、求购地址：https://www.jiaokey.com/book/detail/11630269.html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关键词搜索：https://www.jiaokey.com/tag/英语时态与语言基础.html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