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高等院校英语专业八级考试指导丛书  英语人文知识</w:t>
      </w:r>
    </w:p>
    <w:p>
      <w:r>
        <w:rPr>
          <w:rFonts w:ascii="宋体" w:hAnsi="宋体" w:eastAsia="宋体"/>
          <w:sz w:val="24"/>
        </w:rPr>
        <w:t>刘绍龙主编；戴桂玉，何家宁，刘汉德，王小海副主编；詹成，吴丽敏，周小敏，王柳琪，林葵，鞠蓓，张静邓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高等院校英语专业八级考试指导丛书  英语人文知识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刘绍龙主编；戴桂玉，何家宁，刘汉德，王小海副主编；詹成，吴丽敏，周小敏，王柳琪，林葵，鞠蓓，张静邓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本书出售、求购地址：https://www.jiaokey.com/book/detail/11630256.html</w:t>
      </w:r>
    </w:p>
    <w:p>
      <w:r>
        <w:t>更多相关图书推荐：https://www.jiaokey.com</w:t>
      </w:r>
    </w:p>
    <w:p>
      <w:r>
        <w:t>刘绍龙主编；戴桂玉，何家宁，刘汉德，王小海副主编；詹成，吴丽敏，周小敏，王柳琪，林葵，鞠蓓，张静邓 其他作品：https://www.jiaokey.com/tag/刘绍龙主编；戴桂玉，何家宁，刘汉德，王小海副主编；詹成，吴丽敏，周小敏，王柳琪，林葵，鞠蓓，张静邓.html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关键词搜索：https://www.jiaokey.com/tag/高等院校英语专业八级考试指导丛书  英语人文知识.html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