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我的古诗响当当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我的古诗响当当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本书出售、求购地址：https://www.jiaokey.com/book/detail/11630168.html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关键词搜索：https://www.jiaokey.com/tag/我的古诗响当当.html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