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青蛙王子</w:t>
      </w:r>
    </w:p>
    <w:p>
      <w:r>
        <w:rPr>
          <w:rFonts w:ascii="宋体" w:hAnsi="宋体" w:eastAsia="宋体"/>
          <w:sz w:val="24"/>
        </w:rPr>
        <w:t>（德）格林（Grimm，J.），（德）格林（Grimm，W.）著；梅朵改编；郅红，蒋明佚绘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（德）格林（Grimm，J.），（德）格林（Grimm，W.）著；梅朵改编；郅红，蒋明佚绘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本书出售、求购地址：https://www.jiaokey.com/book/detail/11630136.html</w:t>
      </w:r>
    </w:p>
    <w:p>
      <w:r>
        <w:t>更多相关图书推荐：https://www.jiaokey.com</w:t>
      </w:r>
    </w:p>
    <w:p>
      <w:r>
        <w:t>（德）格林（Grimm，J.），（德）格林（Grimm，W.）著；梅朵改编；郅红，蒋明佚绘 其他作品：https://www.jiaokey.com/tag/（德）格林（Grimm，J.），（德）格林（Grimm，W.）著；梅朵改编；郅红，蒋明佚绘.html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