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书名：HI！虫虫！ 人小鬼大</w:t>
      </w:r>
    </w:p>
    <w:p>
      <w:r>
        <w:t>作者：张文辉编写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HI！虫虫！ 人小鬼大 评论地址：https://www.jiaokey.com/book/detail/11630117.html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