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初中奥数百分百  七年级</w:t>
      </w:r>
    </w:p>
    <w:p>
      <w:r>
        <w:rPr>
          <w:rFonts w:ascii="宋体" w:hAnsi="宋体" w:eastAsia="宋体"/>
          <w:sz w:val="24"/>
        </w:rPr>
        <w:t>于世杰，马琦主编；徐建亮本册主编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初中奥数百分百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于世杰，马琦主编；徐建亮本册主编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本书出售、求购地址：https://www.jiaokey.com/book/detail/11630103.html</w:t>
      </w:r>
    </w:p>
    <w:p>
      <w:r>
        <w:t>更多相关图书推荐：https://www.jiaokey.com</w:t>
      </w:r>
    </w:p>
    <w:p>
      <w:r>
        <w:t>于世杰，马琦主编；徐建亮本册主编 其他作品：https://www.jiaokey.com/tag/于世杰，马琦主编；徐建亮本册主编.html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关键词搜索：https://www.jiaokey.com/tag/初中奥数百分百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