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厉行节约·健康成长  中学版</w:t>
      </w:r>
    </w:p>
    <w:p>
      <w:r>
        <w:rPr>
          <w:rFonts w:ascii="宋体" w:hAnsi="宋体" w:eastAsia="宋体"/>
          <w:sz w:val="24"/>
        </w:rPr>
        <w:t>罗国安主编；梁儒谦，张锐，李淑兰编写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厉行节约·健康成长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罗国安主编；梁儒谦，张锐，李淑兰编写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本书出售、求购地址：https://www.jiaokey.com/book/detail/11630098.html</w:t>
      </w:r>
    </w:p>
    <w:p>
      <w:r>
        <w:t>更多相关图书推荐：https://www.jiaokey.com</w:t>
      </w:r>
    </w:p>
    <w:p>
      <w:r>
        <w:t>罗国安主编；梁儒谦，张锐，李淑兰编写 其他作品：https://www.jiaokey.com/tag/罗国安主编；梁儒谦，张锐，李淑兰编写.html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关键词搜索：https://www.jiaokey.com/tag/厉行节约·健康成长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