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中学英语口语交际  八年级  下</w:t>
      </w:r>
    </w:p>
    <w:p>
      <w:r>
        <w:rPr>
          <w:rFonts w:ascii="宋体" w:hAnsi="宋体" w:eastAsia="宋体"/>
          <w:sz w:val="24"/>
        </w:rPr>
        <w:t>刘绍忠；韦汉丛书主编；陈吉棠本册主编；安菁，李冬梅，梁智，廖凤荣，周婕，莫莺燕，龙桂丽丛书编者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中学英语口语交际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刘绍忠；韦汉丛书主编；陈吉棠本册主编；安菁，李冬梅，梁智，廖凤荣，周婕，莫莺燕，龙桂丽丛书编者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本书出售、求购地址：https://www.jiaokey.com/book/detail/11630093.html</w:t>
      </w:r>
    </w:p>
    <w:p>
      <w:r>
        <w:t>更多相关图书推荐：https://www.jiaokey.com</w:t>
      </w:r>
    </w:p>
    <w:p>
      <w:r>
        <w:t>刘绍忠；韦汉丛书主编；陈吉棠本册主编；安菁，李冬梅，梁智，廖凤荣，周婕，莫莺燕，龙桂丽丛书编者 其他作品：https://www.jiaokey.com/tag/刘绍忠；韦汉丛书主编；陈吉棠本册主编；安菁，李冬梅，梁智，廖凤荣，周婕，莫莺燕，龙桂丽丛书编者.html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关键词搜索：https://www.jiaokey.com/tag/中学英语口语交际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