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九年义务教育教科书  美术  五年级  下  试用修订版</w:t>
      </w:r>
    </w:p>
    <w:p>
      <w:r>
        <w:rPr>
          <w:rFonts w:ascii="宋体" w:hAnsi="宋体" w:eastAsia="宋体"/>
          <w:sz w:val="24"/>
        </w:rPr>
        <w:t>天津市九年义务教育美术教材编写组编著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九年义务教育教科书  美术  五年级  下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天津市九年义务教育美术教材编写组编著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本书出售、求购地址：https://www.jiaokey.com/book/detail/11630060.html</w:t>
      </w:r>
    </w:p>
    <w:p>
      <w:r>
        <w:t>更多相关图书推荐：https://www.jiaokey.com</w:t>
      </w:r>
    </w:p>
    <w:p>
      <w:r>
        <w:t>天津市九年义务教育美术教材编写组编著 其他作品：https://www.jiaokey.com/tag/天津市九年义务教育美术教材编写组编著.html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关键词搜索：https://www.jiaokey.com/tag/九年义务教育教科书  美术  五年级  下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