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书名：节能与环保  3</w:t>
      </w:r>
    </w:p>
    <w:p>
      <w:r>
        <w:t>作者：范红月主编；柴利波，严培源，陈百初，顾伟民副主编；谷君波，闻夏娣编写</w:t>
      </w:r>
    </w:p>
    <w:p>
      <w:r>
        <w:t>出版社：杭州：浙江科学技术出版社</w:t>
      </w:r>
    </w:p>
    <w:p>
      <w:r>
        <w:t>出版日期：2006.06</w:t>
      </w:r>
    </w:p>
    <w:p>
      <w:r>
        <w:t>总页数：40</w:t>
      </w:r>
    </w:p>
    <w:p>
      <w:r>
        <w:t>更多请访问教客网: www.jiaokey.com</w:t>
      </w:r>
    </w:p>
    <w:p>
      <w:r>
        <w:t>节能与环保  3 评论地址：https://www.jiaokey.com/book/detail/11630026.html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