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书名：意匠·空间  山东工艺美术学院建筑与景观设计学院教师作品集</w:t>
      </w:r>
    </w:p>
    <w:p>
      <w:r>
        <w:t>作者：丁宁主编</w:t>
      </w:r>
    </w:p>
    <w:p>
      <w:r>
        <w:t>出版社：济南:山东画报出版社,2006.06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意匠·空间  山东工艺美术学院建筑与景观设计学院教师作品集 评论地址：https://www.jiaokey.com/book/detail/11629983.html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