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0-3岁IQ、EQ培养</w:t>
      </w:r>
    </w:p>
    <w:p>
      <w:r>
        <w:rPr>
          <w:rFonts w:ascii="宋体" w:hAnsi="宋体" w:eastAsia="宋体"/>
          <w:sz w:val="24"/>
        </w:rPr>
        <w:t>《婴儿与母亲》编辑部撰稿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9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0-3岁IQ、EQ培养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《婴儿与母亲》编辑部撰稿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婴幼儿(学科: 智力开发 学科: 基本知识) 婴幼儿 智力开发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本书出售、求购地址：https://www.jiaokey.com/book/detail/11629969.html</w:t>
      </w:r>
    </w:p>
    <w:p>
      <w:r>
        <w:t>更多相关图书推荐：https://www.jiaokey.com</w:t>
      </w:r>
    </w:p>
    <w:p>
      <w:r>
        <w:t>《婴儿与母亲》编辑部撰稿 其他作品：https://www.jiaokey.com/tag/《婴儿与母亲》编辑部撰稿.html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关键词搜索：https://www.jiaokey.com/tag/婴幼儿(学科: 智力开发 学科: 基本知识) 婴幼儿 智力开发.html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