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书名：ICU医师简明读本</w:t>
      </w:r>
    </w:p>
    <w:p>
      <w:r>
        <w:t>作者：林棉，郭应军主编</w:t>
      </w:r>
    </w:p>
    <w:p>
      <w:r>
        <w:t>出版社：南宁：广西民族出版社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ICU医师简明读本 评论地址：https://www.jiaokey.com/book/detail/11629965.html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