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项目成本工程师手册</w:t>
      </w:r>
    </w:p>
    <w:p>
      <w:r>
        <w:rPr>
          <w:rFonts w:ascii="宋体" w:hAnsi="宋体" w:eastAsia="宋体"/>
          <w:sz w:val="24"/>
        </w:rPr>
        <w:t>（美）Kenneth K. Humphreys，（美）Lloyd M. English著；陈伟珂，牛春媛译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项目成本工程师手册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（美）Kenneth K. Humphreys，（美）Lloyd M. English著；陈伟珂，牛春媛译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本书出售、求购地址：https://www.jiaokey.com/book/detail/11629927.html</w:t>
      </w:r>
    </w:p>
    <w:p>
      <w:r>
        <w:t>更多相关图书推荐：https://www.jiaokey.com</w:t>
      </w:r>
    </w:p>
    <w:p>
      <w:r>
        <w:t>（美）Kenneth K. Humphreys，（美）Lloyd M. English著；陈伟珂，牛春媛译 其他作品：https://www.jiaokey.com/tag/（美）Kenneth K. Humphreys，（美）Lloyd M. English著；陈伟珂，牛春媛译.html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关键词搜索：https://www.jiaokey.com/tag/项目成本工程师手册.html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