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建设工程质量验评与事故处理</w:t>
      </w:r>
    </w:p>
    <w:p>
      <w:r>
        <w:rPr>
          <w:rFonts w:ascii="宋体" w:hAnsi="宋体" w:eastAsia="宋体"/>
          <w:sz w:val="24"/>
        </w:rPr>
        <w:t>刘训良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建设工程质量验评与事故处理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刘训良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7508437241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建筑工程-质量检验-高等学校-教材-建筑工程-工程质量事故-处理-高等学校-教材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应用型本科院校土木工程专业规划教材:本书系“应用型本科院校土木工程专业规划教材”之一，分为上、下两篇。上篇“建设工程质量检验评定”主要介绍建筑与公路工程的验评划分、验评标准、质量检测、验评管理和验评表格应用填写。下篇“建设工程质量缺陷事故分析处理”包括缺陷事故分析处理相关概念，缺陷事故……</w:t>
      </w:r>
    </w:p>
    <w:p/>
    <w:p>
      <w:r>
        <w:t>本书出售、求购地址：https://www.jiaokey.com/book/detail/11629891.html</w:t>
      </w:r>
    </w:p>
    <w:p>
      <w:r>
        <w:t>更多施工管理图书推荐：https://www.jiaokey.com</w:t>
      </w:r>
    </w:p>
    <w:p>
      <w:r>
        <w:t>刘训良 其他作品：https://www.jiaokey.com/tag/刘训良.html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关键词搜索：https://www.jiaokey.com/tag/建筑工程-质量检验-高等学校-教材-建筑工程-工程质量事故-处理-高等学校-教材.html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