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追踪远古生灵  漫话辽宁古生物化石</w:t>
      </w:r>
    </w:p>
    <w:p>
      <w:r>
        <w:rPr>
          <w:rFonts w:ascii="宋体" w:hAnsi="宋体" w:eastAsia="宋体"/>
          <w:sz w:val="24"/>
        </w:rPr>
        <w:t>张殿双主编；赵毅宾，王丽霞，张立军副主编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追踪远古生灵  漫话辽宁古生物化石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张殿双主编；赵毅宾，王丽霞，张立军副主编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本书出售、求购地址：https://www.jiaokey.com/book/detail/11629828.html</w:t>
      </w:r>
    </w:p>
    <w:p>
      <w:r>
        <w:t>更多相关图书推荐：https://www.jiaokey.com</w:t>
      </w:r>
    </w:p>
    <w:p>
      <w:r>
        <w:t>张殿双主编；赵毅宾，王丽霞，张立军副主编 其他作品：https://www.jiaokey.com/tag/张殿双主编；赵毅宾，王丽霞，张立军副主编.html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关键词搜索：https://www.jiaokey.com/tag/追踪远古生灵  漫话辽宁古生物化石.html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