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书名：高中生艾滋病防治知识教育读本</w:t>
      </w:r>
    </w:p>
    <w:p>
      <w:r>
        <w:t>作者：李公民，李秋娟，陈红，廖清华，朱世鸣编写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高中生艾滋病防治知识教育读本 评论地址：https://www.jiaokey.com/book/detail/11629827.html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