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书名：肝肾病相关词汇外文集注</w:t>
      </w:r>
    </w:p>
    <w:p>
      <w:r>
        <w:t>作者：王希彭，滑素珍主编；吴瑞萍，王勇副主编</w:t>
      </w:r>
    </w:p>
    <w:p>
      <w:r>
        <w:t>出版社：北京:中医古籍出版社,2006.05</w:t>
      </w:r>
    </w:p>
    <w:p>
      <w:r>
        <w:t>出版日期：</w:t>
      </w:r>
    </w:p>
    <w:p>
      <w:r>
        <w:t>总页数：123</w:t>
      </w:r>
    </w:p>
    <w:p>
      <w:r>
        <w:t>更多请访问教客网: www.jiaokey.com</w:t>
      </w:r>
    </w:p>
    <w:p>
      <w:r>
        <w:t>肝肾病相关词汇外文集注 评论地址：https://www.jiaokey.com/book/detail/11629778.html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