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创造·创建·创新  重庆跨座式单轨设计论文专辑</w:t>
      </w:r>
    </w:p>
    <w:p>
      <w:r>
        <w:rPr>
          <w:rFonts w:ascii="宋体" w:hAnsi="宋体" w:eastAsia="宋体"/>
          <w:sz w:val="24"/>
        </w:rPr>
        <w:t>张海波主编；铁道第二勘察设计院编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创造·创建·创新  重庆跨座式单轨设计论文专辑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张海波主编；铁道第二勘察设计院编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本书出售、求购地址：https://www.jiaokey.com/book/detail/11629754.html</w:t>
      </w:r>
    </w:p>
    <w:p>
      <w:r>
        <w:t>更多相关图书推荐：https://www.jiaokey.com</w:t>
      </w:r>
    </w:p>
    <w:p>
      <w:r>
        <w:t>张海波主编；铁道第二勘察设计院编 其他作品：https://www.jiaokey.com/tag/张海波主编；铁道第二勘察设计院编.html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关键词搜索：https://www.jiaokey.com/tag/创造·创建·创新  重庆跨座式单轨设计论文专辑.html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