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高考生家长必读</w:t>
      </w:r>
    </w:p>
    <w:p>
      <w:r>
        <w:rPr>
          <w:rFonts w:ascii="宋体" w:hAnsi="宋体" w:eastAsia="宋体"/>
          <w:sz w:val="24"/>
        </w:rPr>
        <w:t>黄秋义，郑金春编著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9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高考生家长必读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黄秋义，郑金春编著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高等学校(学科: 入学考试 学科: 经验)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本书出售、求购地址：https://www.jiaokey.com/book/detail/11629720.html</w:t>
      </w:r>
    </w:p>
    <w:p>
      <w:r>
        <w:t>更多相关图书推荐：https://www.jiaokey.com</w:t>
      </w:r>
    </w:p>
    <w:p>
      <w:r>
        <w:t>黄秋义，郑金春编著 其他作品：https://www.jiaokey.com/tag/黄秋义，郑金春编著.html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关键词搜索：https://www.jiaokey.com/tag/高等学校(学科: 入学考试 学科: 经验).html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