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书名：冶金工程设计  第3册  机电设备与工业炉窑设计</w:t>
      </w:r>
    </w:p>
    <w:p>
      <w:r>
        <w:t>作者:云正宽主编；陈绍祖，兰新辉，郭玉光，孟震生副主编</w:t>
      </w:r>
    </w:p>
    <w:p>
      <w:r>
        <w:t>出版社:北京：冶金工业出版社</w:t>
      </w:r>
    </w:p>
    <w:p>
      <w:r>
        <w:t>出版日期：2006.06</w:t>
      </w:r>
    </w:p>
    <w:p>
      <w:r>
        <w:t>总页数：1134</w:t>
      </w:r>
    </w:p>
    <w:p>
      <w:r>
        <w:t>更多请访问教客网:www.jiaokey.com</w:t>
      </w:r>
    </w:p>
    <w:p>
      <w:r>
        <w:t>冶金工程设计  第3册  机电设备与工业炉窑设计评论地址：https://www.jiaokey.com/book/detail/11629669.html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