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书名：氧化铍陶瓷</w:t>
      </w:r>
    </w:p>
    <w:p>
      <w:r>
        <w:t>作者：高陇桥编著</w:t>
      </w:r>
    </w:p>
    <w:p>
      <w:r>
        <w:t>出版社：北京：冶金工业出版社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氧化铍陶瓷 评论地址：https://www.jiaokey.com/book/detail/11629653.html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