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书名：药物学</w:t>
      </w:r>
    </w:p>
    <w:p>
      <w:r>
        <w:t>作者:徐立松主编；徐秋琴副主编；仇永国，金志华，周来温，俞月萍，睢凤英编</w:t>
      </w:r>
    </w:p>
    <w:p>
      <w:r>
        <w:t>出版社:杭州：浙江科学技术出版社</w:t>
      </w:r>
    </w:p>
    <w:p>
      <w:r>
        <w:t>出版日期：2004.02</w:t>
      </w:r>
    </w:p>
    <w:p>
      <w:r>
        <w:t>总页数：162</w:t>
      </w:r>
    </w:p>
    <w:p>
      <w:r>
        <w:t>更多请访问教客网:www.jiaokey.com</w:t>
      </w:r>
    </w:p>
    <w:p>
      <w:r>
        <w:t>药物学评论地址：https://www.jiaokey.com/book/detail/11629627.html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