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书名：护士人文修养</w:t>
      </w:r>
    </w:p>
    <w:p>
      <w:r>
        <w:t>作者：梁立主编；周柳亚副主编；王俊杰，冯金娥，郑舟军，章越松编</w:t>
      </w:r>
    </w:p>
    <w:p>
      <w:r>
        <w:t>出版社：杭州：浙江科学技术出版社</w:t>
      </w:r>
    </w:p>
    <w:p>
      <w:r>
        <w:t>出版日期：2004.02</w:t>
      </w:r>
    </w:p>
    <w:p>
      <w:r>
        <w:t>总页数：171</w:t>
      </w:r>
    </w:p>
    <w:p>
      <w:r>
        <w:t>更多请访问教客网: www.jiaokey.com</w:t>
      </w:r>
    </w:p>
    <w:p>
      <w:r>
        <w:t>护士人文修养 评论地址：https://www.jiaokey.com/book/detail/11629622.html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