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书名：太太厨房魔法书  300个最实用的厨房技巧</w:t>
      </w:r>
    </w:p>
    <w:p>
      <w:r>
        <w:t>作者：本书编委会编</w:t>
      </w:r>
    </w:p>
    <w:p>
      <w:r>
        <w:t>出版社：北京:中国海关出版社,2006.01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太太厨房魔法书  300个最实用的厨房技巧 评论地址：https://www.jiaokey.com/book/detail/11629598.html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