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书名：船舶电机与电气控制系统</w:t>
      </w:r>
    </w:p>
    <w:p>
      <w:r>
        <w:t>作者：孙旭清，何吉庆主编</w:t>
      </w:r>
    </w:p>
    <w:p>
      <w:r>
        <w:t>出版社：大连：大连海事大学出版社</w:t>
      </w:r>
    </w:p>
    <w:p>
      <w:r>
        <w:t>出版日期：2005.02</w:t>
      </w:r>
    </w:p>
    <w:p>
      <w:r>
        <w:t>总页数：273</w:t>
      </w:r>
    </w:p>
    <w:p>
      <w:r>
        <w:t>更多请访问教客网: www.jiaokey.com</w:t>
      </w:r>
    </w:p>
    <w:p>
      <w:r>
        <w:t>船舶电机与电气控制系统 评论地址：https://www.jiaokey.com/book/detail/11629534.html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