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书名：女性内生殖器官疾病</w:t>
      </w:r>
    </w:p>
    <w:p>
      <w:r>
        <w:t>作者：王孝莹主编；孟秀芝等编写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女性内生殖器官疾病 评论地址：https://www.jiaokey.com/book/detail/11629498.html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