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漫画科学流脉  3  科学与技术结合：中世纪-文艺复兴时期</w:t>
      </w:r>
    </w:p>
    <w:p>
      <w:r>
        <w:rPr>
          <w:rFonts w:ascii="宋体" w:hAnsi="宋体" w:eastAsia="宋体"/>
          <w:sz w:val="24"/>
        </w:rPr>
        <w:t>（韩）郑慧溶编；绘辛泳希绘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漫画科学流脉  3  科学与技术结合：中世纪-文艺复兴时期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（韩）郑慧溶编；绘辛泳希绘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本书出售、求购地址：https://www.jiaokey.com/book/detail/11629470.html</w:t>
      </w:r>
    </w:p>
    <w:p>
      <w:r>
        <w:t>更多相关图书推荐：https://www.jiaokey.com</w:t>
      </w:r>
    </w:p>
    <w:p>
      <w:r>
        <w:t>（韩）郑慧溶编；绘辛泳希绘 其他作品：https://www.jiaokey.com/tag/（韩）郑慧溶编；绘辛泳希绘.html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关键词搜索：https://www.jiaokey.com/tag/漫画科学流脉  3  科学与技术结合：中世纪-文艺复兴时期.html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