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书名：小儿常见病诊疗与护理</w:t>
      </w:r>
    </w:p>
    <w:p>
      <w:r>
        <w:t>作者：苏建平，赵振河，刘文静主编；刘得江，董新华，方淑芹副主编</w:t>
      </w:r>
    </w:p>
    <w:p>
      <w:r>
        <w:t>出版社：哈尔滨：黑龙江科学技术出版社</w:t>
      </w:r>
    </w:p>
    <w:p>
      <w:r>
        <w:t>出版日期：2005.05</w:t>
      </w:r>
    </w:p>
    <w:p>
      <w:r>
        <w:t>总页数：391</w:t>
      </w:r>
    </w:p>
    <w:p>
      <w:r>
        <w:t>更多请访问教客网: www.jiaokey.com</w:t>
      </w:r>
    </w:p>
    <w:p>
      <w:r>
        <w:t>小儿常见病诊疗与护理 评论地址：https://www.jiaokey.com/book/detail/11629443.html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