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书名：《全国专利代理人资格考试指南》配套用书  专利代理执业法律基础知识  增补本</w:t>
      </w:r>
    </w:p>
    <w:p>
      <w:r>
        <w:t>作者：刘心稳主编</w:t>
      </w:r>
    </w:p>
    <w:p>
      <w:r>
        <w:t>出版社：北京：知识产权出版社</w:t>
      </w:r>
    </w:p>
    <w:p>
      <w:r>
        <w:t>出版日期：2006</w:t>
      </w:r>
    </w:p>
    <w:p>
      <w:r>
        <w:t>总页数：487</w:t>
      </w:r>
    </w:p>
    <w:p>
      <w:r>
        <w:t>更多请访问教客网: www.jiaokey.com</w:t>
      </w:r>
    </w:p>
    <w:p>
      <w:r>
        <w:t>《全国专利代理人资格考试指南》配套用书  专利代理执业法律基础知识  增补本 评论地址：https://www.jiaokey.com/book/detail/11629435.html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