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书名：秘境高峰  走近挥刀斩魔的彝族部落</w:t>
      </w:r>
    </w:p>
    <w:p>
      <w:r>
        <w:t>作者：米切若张著</w:t>
      </w:r>
    </w:p>
    <w:p>
      <w:r>
        <w:t>出版社：昆明：云南民族出版社</w:t>
      </w:r>
    </w:p>
    <w:p>
      <w:r>
        <w:t>出版日期：2006.04</w:t>
      </w:r>
    </w:p>
    <w:p>
      <w:r>
        <w:t>总页数：136</w:t>
      </w:r>
    </w:p>
    <w:p>
      <w:r>
        <w:t>更多请访问教客网: www.jiaokey.com</w:t>
      </w:r>
    </w:p>
    <w:p>
      <w:r>
        <w:t>秘境高峰  走近挥刀斩魔的彝族部落 评论地址：https://www.jiaokey.com/book/detail/11629417.html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