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直面国有林场改革  全国20位管理奖获得者的先进事迹</w:t>
      </w:r>
    </w:p>
    <w:p>
      <w:r>
        <w:rPr>
          <w:rFonts w:ascii="宋体" w:hAnsi="宋体" w:eastAsia="宋体"/>
          <w:sz w:val="24"/>
        </w:rPr>
        <w:t>中国林场协会编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直面国有林场改革  全国20位管理奖获得者的先进事迹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本书出售、求购地址：https://www.jiaokey.com/book/detail/11629403.html</w:t>
      </w:r>
    </w:p>
    <w:p>
      <w:r>
        <w:t>更多相关图书推荐：https://www.jiaokey.com</w:t>
      </w:r>
    </w:p>
    <w:p>
      <w:r>
        <w:t>中国林场协会编 其他作品：https://www.jiaokey.com/tag/中国林场协会编.html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关键词搜索：https://www.jiaokey.com/tag/直面国有林场改革  全国20位管理奖获得者的先进事迹.html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