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书名：迎奥运讲文明树新风</w:t>
      </w:r>
    </w:p>
    <w:p>
      <w:r>
        <w:t>作者：本社图片部</w:t>
      </w:r>
    </w:p>
    <w:p>
      <w:r>
        <w:t>出版社：北京:中国画报出版社,2006.04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迎奥运讲文明树新风 评论地址：https://www.jiaokey.com/book/detail/11629395.html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