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书名：新编电动机绕组修理  第2版</w:t>
      </w:r>
    </w:p>
    <w:p>
      <w:r>
        <w:t>作者：刘一平等编著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总页数：666</w:t>
      </w:r>
    </w:p>
    <w:p>
      <w:r>
        <w:t>更多请访问教客网: www.jiaokey.com</w:t>
      </w:r>
    </w:p>
    <w:p>
      <w:r>
        <w:t>新编电动机绕组修理  第2版 评论地址：https://www.jiaokey.com/book/detail/11629348.html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