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书名：跨越世纪的问号：图说秦始皇陵</w:t>
      </w:r>
    </w:p>
    <w:p>
      <w:r>
        <w:t>作者:何利群著</w:t>
      </w:r>
    </w:p>
    <w:p>
      <w:r>
        <w:t>出版社:重庆：重庆出版社</w:t>
      </w:r>
    </w:p>
    <w:p>
      <w:r>
        <w:t>出版日期：2006.05</w:t>
      </w:r>
    </w:p>
    <w:p>
      <w:r>
        <w:t>总页数：166</w:t>
      </w:r>
    </w:p>
    <w:p>
      <w:r>
        <w:t>更多请访问教客网:www.jiaokey.com</w:t>
      </w:r>
    </w:p>
    <w:p>
      <w:r>
        <w:t>跨越世纪的问号：图说秦始皇陵评论地址：https://www.jiaokey.com/book/detail/11629345.html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