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赔钱时代-  商业模式里的利润种子</w:t>
      </w:r>
    </w:p>
    <w:p>
      <w:r>
        <w:rPr>
          <w:rFonts w:ascii="宋体" w:hAnsi="宋体" w:eastAsia="宋体"/>
          <w:sz w:val="24"/>
        </w:rPr>
        <w:t>孟庆祥编著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赔钱时代-  商业模式里的利润种子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本书出售、求购地址：https://www.jiaokey.com/book/detail/11629343.html</w:t>
      </w:r>
    </w:p>
    <w:p>
      <w:r>
        <w:t>更多相关图书推荐：https://www.jiaokey.com</w:t>
      </w:r>
    </w:p>
    <w:p>
      <w:r>
        <w:t>孟庆祥编著 其他作品：https://www.jiaokey.com/tag/孟庆祥编著.html</w:t>
      </w:r>
    </w:p>
    <w:p>
      <w:r>
        <w:t>物价出版社 出版图书：https://www.jiaokey.com/tag/物价出版社.html</w:t>
      </w:r>
    </w:p>
    <w:p>
      <w:r>
        <w:t>关键词搜索：https://www.jiaokey.com/tag/企业-市场竞争-研究.html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